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29 августа 2024 года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Кишковой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№2-2915-2803/2024 по исковому заявлению ООО «</w:t>
      </w:r>
      <w:r>
        <w:rPr>
          <w:rFonts w:ascii="Times New Roman" w:eastAsia="Times New Roman" w:hAnsi="Times New Roman" w:cs="Times New Roman"/>
          <w:sz w:val="28"/>
          <w:szCs w:val="28"/>
        </w:rPr>
        <w:t>Сонриса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Кишковой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Наталье Александровне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Сонриса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2204089718)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Кишковой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Кишковой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Сонриса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0236-2Х/2021 от 18.08.2021 за период с 05.03.2021 по 10.12.2023 в размере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займом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неустойка за период с 05.03.2023 по 10.12.2023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Кишковой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Сонриса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на оплату услуг представителя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Sumgrp-19rplc-28">
    <w:name w:val="cat-Sum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